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723098650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0412365400135010282520141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